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🍽️ Catalogue Batch Cooking – WeHelp</w:t>
      </w:r>
    </w:p>
    <w:p>
      <w:pPr>
        <w:pStyle w:val="Heading2"/>
      </w:pPr>
      <w:r>
        <w:t>🇫🇷 25 Plats français traditionnels</w:t>
      </w:r>
    </w:p>
    <w:tbl>
      <w:tblPr>
        <w:tblStyle w:val="LightGrid-Accent1"/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Plat</w:t>
            </w:r>
          </w:p>
        </w:tc>
        <w:tc>
          <w:tcPr>
            <w:tcW w:type="dxa" w:w="2160"/>
          </w:tcPr>
          <w:p>
            <w:r>
              <w:t>Classique</w:t>
            </w:r>
          </w:p>
        </w:tc>
        <w:tc>
          <w:tcPr>
            <w:tcW w:type="dxa" w:w="2160"/>
          </w:tcPr>
          <w:p>
            <w:r>
              <w:t>Vegan/Végé</w:t>
            </w:r>
          </w:p>
        </w:tc>
        <w:tc>
          <w:tcPr>
            <w:tcW w:type="dxa" w:w="2160"/>
          </w:tcPr>
          <w:p>
            <w:r>
              <w:t>Allégé</w:t>
            </w:r>
          </w:p>
        </w:tc>
      </w:tr>
      <w:tr>
        <w:tc>
          <w:tcPr>
            <w:tcW w:type="dxa" w:w="2160"/>
          </w:tcPr>
          <w:p>
            <w:r>
              <w:t>Hachis parmentier</w:t>
            </w:r>
          </w:p>
        </w:tc>
        <w:tc>
          <w:tcPr>
            <w:tcW w:type="dxa" w:w="2160"/>
          </w:tcPr>
          <w:p>
            <w:r>
              <w:t>Bœuf + purée</w:t>
            </w:r>
          </w:p>
        </w:tc>
        <w:tc>
          <w:tcPr>
            <w:tcW w:type="dxa" w:w="2160"/>
          </w:tcPr>
          <w:p>
            <w:r>
              <w:t>Lentilles + patate douce</w:t>
            </w:r>
          </w:p>
        </w:tc>
        <w:tc>
          <w:tcPr>
            <w:tcW w:type="dxa" w:w="2160"/>
          </w:tcPr>
          <w:p>
            <w:r>
              <w:t>Bœuf + purée légumes</w:t>
            </w:r>
          </w:p>
        </w:tc>
      </w:tr>
      <w:tr>
        <w:tc>
          <w:tcPr>
            <w:tcW w:type="dxa" w:w="2160"/>
          </w:tcPr>
          <w:p>
            <w:r>
              <w:t>Gratin dauphinois</w:t>
            </w:r>
          </w:p>
        </w:tc>
        <w:tc>
          <w:tcPr>
            <w:tcW w:type="dxa" w:w="2160"/>
          </w:tcPr>
          <w:p>
            <w:r>
              <w:t>Crème + fromage</w:t>
            </w:r>
          </w:p>
        </w:tc>
        <w:tc>
          <w:tcPr>
            <w:tcW w:type="dxa" w:w="2160"/>
          </w:tcPr>
          <w:p>
            <w:r>
              <w:t>Crème végétale</w:t>
            </w:r>
          </w:p>
        </w:tc>
        <w:tc>
          <w:tcPr>
            <w:tcW w:type="dxa" w:w="2160"/>
          </w:tcPr>
          <w:p>
            <w:r>
              <w:t>Sans crème, cuisson légère</w:t>
            </w:r>
          </w:p>
        </w:tc>
      </w:tr>
      <w:tr>
        <w:tc>
          <w:tcPr>
            <w:tcW w:type="dxa" w:w="2160"/>
          </w:tcPr>
          <w:p>
            <w:r>
              <w:t>Ratatouille</w:t>
            </w:r>
          </w:p>
        </w:tc>
        <w:tc>
          <w:tcPr>
            <w:tcW w:type="dxa" w:w="2160"/>
          </w:tcPr>
          <w:p>
            <w:r>
              <w:t>Avec œuf ou viande</w:t>
            </w:r>
          </w:p>
        </w:tc>
        <w:tc>
          <w:tcPr>
            <w:tcW w:type="dxa" w:w="2160"/>
          </w:tcPr>
          <w:p>
            <w:r>
              <w:t>100% vegan</w:t>
            </w:r>
          </w:p>
        </w:tc>
        <w:tc>
          <w:tcPr>
            <w:tcW w:type="dxa" w:w="2160"/>
          </w:tcPr>
          <w:p>
            <w:r>
              <w:t>Ratatouille sans huile</w:t>
            </w:r>
          </w:p>
        </w:tc>
      </w:tr>
      <w:tr>
        <w:tc>
          <w:tcPr>
            <w:tcW w:type="dxa" w:w="2160"/>
          </w:tcPr>
          <w:p>
            <w:r>
              <w:t>Poulet basquaise</w:t>
            </w:r>
          </w:p>
        </w:tc>
        <w:tc>
          <w:tcPr>
            <w:tcW w:type="dxa" w:w="2160"/>
          </w:tcPr>
          <w:p>
            <w:r>
              <w:t>Poulet + poivrons</w:t>
            </w:r>
          </w:p>
        </w:tc>
        <w:tc>
          <w:tcPr>
            <w:tcW w:type="dxa" w:w="2160"/>
          </w:tcPr>
          <w:p>
            <w:r>
              <w:t>Tofu + légumes</w:t>
            </w:r>
          </w:p>
        </w:tc>
        <w:tc>
          <w:tcPr>
            <w:tcW w:type="dxa" w:w="2160"/>
          </w:tcPr>
          <w:p>
            <w:r>
              <w:t>Poulet + légumes sans peau</w:t>
            </w:r>
          </w:p>
        </w:tc>
      </w:tr>
      <w:tr>
        <w:tc>
          <w:tcPr>
            <w:tcW w:type="dxa" w:w="2160"/>
          </w:tcPr>
          <w:p>
            <w:r>
              <w:t>Blanquette de volaille</w:t>
            </w:r>
          </w:p>
        </w:tc>
        <w:tc>
          <w:tcPr>
            <w:tcW w:type="dxa" w:w="2160"/>
          </w:tcPr>
          <w:p>
            <w:r>
              <w:t>Poulet + crème</w:t>
            </w:r>
          </w:p>
        </w:tc>
        <w:tc>
          <w:tcPr>
            <w:tcW w:type="dxa" w:w="2160"/>
          </w:tcPr>
          <w:p>
            <w:r>
              <w:t>Champignons + tofu</w:t>
            </w:r>
          </w:p>
        </w:tc>
        <w:tc>
          <w:tcPr>
            <w:tcW w:type="dxa" w:w="2160"/>
          </w:tcPr>
          <w:p>
            <w:r>
              <w:t>Blanc de volaille vapeur</w:t>
            </w:r>
          </w:p>
        </w:tc>
      </w:tr>
      <w:tr>
        <w:tc>
          <w:tcPr>
            <w:tcW w:type="dxa" w:w="2160"/>
          </w:tcPr>
          <w:p>
            <w:r>
              <w:t>Tarte à l’oignon</w:t>
            </w:r>
          </w:p>
        </w:tc>
        <w:tc>
          <w:tcPr>
            <w:tcW w:type="dxa" w:w="2160"/>
          </w:tcPr>
          <w:p>
            <w:r>
              <w:t>Oignons + lardons</w:t>
            </w:r>
          </w:p>
        </w:tc>
        <w:tc>
          <w:tcPr>
            <w:tcW w:type="dxa" w:w="2160"/>
          </w:tcPr>
          <w:p>
            <w:r>
              <w:t>Oignons + tofu fumé</w:t>
            </w:r>
          </w:p>
        </w:tc>
        <w:tc>
          <w:tcPr>
            <w:tcW w:type="dxa" w:w="2160"/>
          </w:tcPr>
          <w:p>
            <w:r>
              <w:t>Oignons + pâte légère</w:t>
            </w:r>
          </w:p>
        </w:tc>
      </w:tr>
      <w:tr>
        <w:tc>
          <w:tcPr>
            <w:tcW w:type="dxa" w:w="2160"/>
          </w:tcPr>
          <w:p>
            <w:r>
              <w:t>Gratin de courgettes</w:t>
            </w:r>
          </w:p>
        </w:tc>
        <w:tc>
          <w:tcPr>
            <w:tcW w:type="dxa" w:w="2160"/>
          </w:tcPr>
          <w:p>
            <w:r>
              <w:t>Crème + fromage</w:t>
            </w:r>
          </w:p>
        </w:tc>
        <w:tc>
          <w:tcPr>
            <w:tcW w:type="dxa" w:w="2160"/>
          </w:tcPr>
          <w:p>
            <w:r>
              <w:t>Crème végétale</w:t>
            </w:r>
          </w:p>
        </w:tc>
        <w:tc>
          <w:tcPr>
            <w:tcW w:type="dxa" w:w="2160"/>
          </w:tcPr>
          <w:p>
            <w:r>
              <w:t>Courgettes vapeur gratinées</w:t>
            </w:r>
          </w:p>
        </w:tc>
      </w:tr>
      <w:tr>
        <w:tc>
          <w:tcPr>
            <w:tcW w:type="dxa" w:w="2160"/>
          </w:tcPr>
          <w:p>
            <w:r>
              <w:t>Quiche lorraine</w:t>
            </w:r>
          </w:p>
        </w:tc>
        <w:tc>
          <w:tcPr>
            <w:tcW w:type="dxa" w:w="2160"/>
          </w:tcPr>
          <w:p>
            <w:r>
              <w:t>Lardons + œufs</w:t>
            </w:r>
          </w:p>
        </w:tc>
        <w:tc>
          <w:tcPr>
            <w:tcW w:type="dxa" w:w="2160"/>
          </w:tcPr>
          <w:p>
            <w:r>
              <w:t>Tofu + oignons</w:t>
            </w:r>
          </w:p>
        </w:tc>
        <w:tc>
          <w:tcPr>
            <w:tcW w:type="dxa" w:w="2160"/>
          </w:tcPr>
          <w:p>
            <w:r>
              <w:t>Flan de légumes au four</w:t>
            </w:r>
          </w:p>
        </w:tc>
      </w:tr>
      <w:tr>
        <w:tc>
          <w:tcPr>
            <w:tcW w:type="dxa" w:w="2160"/>
          </w:tcPr>
          <w:p>
            <w:r>
              <w:t>Bœuf aux carottes</w:t>
            </w:r>
          </w:p>
        </w:tc>
        <w:tc>
          <w:tcPr>
            <w:tcW w:type="dxa" w:w="2160"/>
          </w:tcPr>
          <w:p>
            <w:r>
              <w:t>Bœuf mijoté</w:t>
            </w:r>
          </w:p>
        </w:tc>
        <w:tc>
          <w:tcPr>
            <w:tcW w:type="dxa" w:w="2160"/>
          </w:tcPr>
          <w:p>
            <w:r>
              <w:t>Seitan + carottes</w:t>
            </w:r>
          </w:p>
        </w:tc>
        <w:tc>
          <w:tcPr>
            <w:tcW w:type="dxa" w:w="2160"/>
          </w:tcPr>
          <w:p>
            <w:r>
              <w:t>Bœuf + cuisson légère</w:t>
            </w:r>
          </w:p>
        </w:tc>
      </w:tr>
      <w:tr>
        <w:tc>
          <w:tcPr>
            <w:tcW w:type="dxa" w:w="2160"/>
          </w:tcPr>
          <w:p>
            <w:r>
              <w:t>Pâtes forestières</w:t>
            </w:r>
          </w:p>
        </w:tc>
        <w:tc>
          <w:tcPr>
            <w:tcW w:type="dxa" w:w="2160"/>
          </w:tcPr>
          <w:p>
            <w:r>
              <w:t>Champignons + crème</w:t>
            </w:r>
          </w:p>
        </w:tc>
        <w:tc>
          <w:tcPr>
            <w:tcW w:type="dxa" w:w="2160"/>
          </w:tcPr>
          <w:p>
            <w:r>
              <w:t>Champignons + crème végétale</w:t>
            </w:r>
          </w:p>
        </w:tc>
        <w:tc>
          <w:tcPr>
            <w:tcW w:type="dxa" w:w="2160"/>
          </w:tcPr>
          <w:p>
            <w:r>
              <w:t>Sans crème, herbes</w:t>
            </w:r>
          </w:p>
        </w:tc>
      </w:tr>
      <w:tr>
        <w:tc>
          <w:tcPr>
            <w:tcW w:type="dxa" w:w="2160"/>
          </w:tcPr>
          <w:p>
            <w:r>
              <w:t>Potée de légumes</w:t>
            </w:r>
          </w:p>
        </w:tc>
        <w:tc>
          <w:tcPr>
            <w:tcW w:type="dxa" w:w="2160"/>
          </w:tcPr>
          <w:p>
            <w:r>
              <w:t>Saucisse + légumes</w:t>
            </w:r>
          </w:p>
        </w:tc>
        <w:tc>
          <w:tcPr>
            <w:tcW w:type="dxa" w:w="2160"/>
          </w:tcPr>
          <w:p>
            <w:r>
              <w:t>Légumes + pois chiches</w:t>
            </w:r>
          </w:p>
        </w:tc>
        <w:tc>
          <w:tcPr>
            <w:tcW w:type="dxa" w:w="2160"/>
          </w:tcPr>
          <w:p>
            <w:r>
              <w:t>Légumes vapeur + tofu</w:t>
            </w:r>
          </w:p>
        </w:tc>
      </w:tr>
      <w:tr>
        <w:tc>
          <w:tcPr>
            <w:tcW w:type="dxa" w:w="2160"/>
          </w:tcPr>
          <w:p>
            <w:r>
              <w:t>Omelette pommes de terre</w:t>
            </w:r>
          </w:p>
        </w:tc>
        <w:tc>
          <w:tcPr>
            <w:tcW w:type="dxa" w:w="2160"/>
          </w:tcPr>
          <w:p>
            <w:r>
              <w:t>Œufs + pommes de terre</w:t>
            </w:r>
          </w:p>
        </w:tc>
        <w:tc>
          <w:tcPr>
            <w:tcW w:type="dxa" w:w="2160"/>
          </w:tcPr>
          <w:p>
            <w:r>
              <w:t>Tofu brouillé</w:t>
            </w:r>
          </w:p>
        </w:tc>
        <w:tc>
          <w:tcPr>
            <w:tcW w:type="dxa" w:w="2160"/>
          </w:tcPr>
          <w:p>
            <w:r>
              <w:t>Poêlée pommes vapeur</w:t>
            </w:r>
          </w:p>
        </w:tc>
      </w:tr>
      <w:tr>
        <w:tc>
          <w:tcPr>
            <w:tcW w:type="dxa" w:w="2160"/>
          </w:tcPr>
          <w:p>
            <w:r>
              <w:t>Gratin de poireaux</w:t>
            </w:r>
          </w:p>
        </w:tc>
        <w:tc>
          <w:tcPr>
            <w:tcW w:type="dxa" w:w="2160"/>
          </w:tcPr>
          <w:p>
            <w:r>
              <w:t>Poireaux + béchamel</w:t>
            </w:r>
          </w:p>
        </w:tc>
        <w:tc>
          <w:tcPr>
            <w:tcW w:type="dxa" w:w="2160"/>
          </w:tcPr>
          <w:p>
            <w:r>
              <w:t>Poireaux + lait végétal</w:t>
            </w:r>
          </w:p>
        </w:tc>
        <w:tc>
          <w:tcPr>
            <w:tcW w:type="dxa" w:w="2160"/>
          </w:tcPr>
          <w:p>
            <w:r>
              <w:t>Poireaux vapeur gratinés</w:t>
            </w:r>
          </w:p>
        </w:tc>
      </w:tr>
      <w:tr>
        <w:tc>
          <w:tcPr>
            <w:tcW w:type="dxa" w:w="2160"/>
          </w:tcPr>
          <w:p>
            <w:r>
              <w:t>Fricassée de champignons</w:t>
            </w:r>
          </w:p>
        </w:tc>
        <w:tc>
          <w:tcPr>
            <w:tcW w:type="dxa" w:w="2160"/>
          </w:tcPr>
          <w:p>
            <w:r>
              <w:t>Crème + herbes</w:t>
            </w:r>
          </w:p>
        </w:tc>
        <w:tc>
          <w:tcPr>
            <w:tcW w:type="dxa" w:w="2160"/>
          </w:tcPr>
          <w:p>
            <w:r>
              <w:t>Crème végétale</w:t>
            </w:r>
          </w:p>
        </w:tc>
        <w:tc>
          <w:tcPr>
            <w:tcW w:type="dxa" w:w="2160"/>
          </w:tcPr>
          <w:p>
            <w:r>
              <w:t>Sans matière grasse</w:t>
            </w:r>
          </w:p>
        </w:tc>
      </w:tr>
      <w:tr>
        <w:tc>
          <w:tcPr>
            <w:tcW w:type="dxa" w:w="2160"/>
          </w:tcPr>
          <w:p>
            <w:r>
              <w:t>Riz de grand-mère</w:t>
            </w:r>
          </w:p>
        </w:tc>
        <w:tc>
          <w:tcPr>
            <w:tcW w:type="dxa" w:w="2160"/>
          </w:tcPr>
          <w:p>
            <w:r>
              <w:t>Riz + légumes + viande</w:t>
            </w:r>
          </w:p>
        </w:tc>
        <w:tc>
          <w:tcPr>
            <w:tcW w:type="dxa" w:w="2160"/>
          </w:tcPr>
          <w:p>
            <w:r>
              <w:t>Riz + lentilles</w:t>
            </w:r>
          </w:p>
        </w:tc>
        <w:tc>
          <w:tcPr>
            <w:tcW w:type="dxa" w:w="2160"/>
          </w:tcPr>
          <w:p>
            <w:r>
              <w:t>Riz complet + légumes</w:t>
            </w:r>
          </w:p>
        </w:tc>
      </w:tr>
      <w:tr>
        <w:tc>
          <w:tcPr>
            <w:tcW w:type="dxa" w:w="2160"/>
          </w:tcPr>
          <w:p>
            <w:r>
              <w:t>Parmentier de poisson</w:t>
            </w:r>
          </w:p>
        </w:tc>
        <w:tc>
          <w:tcPr>
            <w:tcW w:type="dxa" w:w="2160"/>
          </w:tcPr>
          <w:p>
            <w:r>
              <w:t>Cabillaud + purée</w:t>
            </w:r>
          </w:p>
        </w:tc>
        <w:tc>
          <w:tcPr>
            <w:tcW w:type="dxa" w:w="2160"/>
          </w:tcPr>
          <w:p>
            <w:r>
              <w:t>Tofu aux algues</w:t>
            </w:r>
          </w:p>
        </w:tc>
        <w:tc>
          <w:tcPr>
            <w:tcW w:type="dxa" w:w="2160"/>
          </w:tcPr>
          <w:p>
            <w:r>
              <w:t>Poisson vapeur + légumes</w:t>
            </w:r>
          </w:p>
        </w:tc>
      </w:tr>
      <w:tr>
        <w:tc>
          <w:tcPr>
            <w:tcW w:type="dxa" w:w="2160"/>
          </w:tcPr>
          <w:p>
            <w:r>
              <w:t>Poêlée campagnarde</w:t>
            </w:r>
          </w:p>
        </w:tc>
        <w:tc>
          <w:tcPr>
            <w:tcW w:type="dxa" w:w="2160"/>
          </w:tcPr>
          <w:p>
            <w:r>
              <w:t>Pommes de terre + lardons</w:t>
            </w:r>
          </w:p>
        </w:tc>
        <w:tc>
          <w:tcPr>
            <w:tcW w:type="dxa" w:w="2160"/>
          </w:tcPr>
          <w:p>
            <w:r>
              <w:t>Pommes + tofu fumé</w:t>
            </w:r>
          </w:p>
        </w:tc>
        <w:tc>
          <w:tcPr>
            <w:tcW w:type="dxa" w:w="2160"/>
          </w:tcPr>
          <w:p>
            <w:r>
              <w:t>Pommes vapeur + légumes</w:t>
            </w:r>
          </w:p>
        </w:tc>
      </w:tr>
      <w:tr>
        <w:tc>
          <w:tcPr>
            <w:tcW w:type="dxa" w:w="2160"/>
          </w:tcPr>
          <w:p>
            <w:r>
              <w:t>Poisson à la provençale</w:t>
            </w:r>
          </w:p>
        </w:tc>
        <w:tc>
          <w:tcPr>
            <w:tcW w:type="dxa" w:w="2160"/>
          </w:tcPr>
          <w:p>
            <w:r>
              <w:t>Tomates + olives</w:t>
            </w:r>
          </w:p>
        </w:tc>
        <w:tc>
          <w:tcPr>
            <w:tcW w:type="dxa" w:w="2160"/>
          </w:tcPr>
          <w:p>
            <w:r>
              <w:t>Tofu + herbes</w:t>
            </w:r>
          </w:p>
        </w:tc>
        <w:tc>
          <w:tcPr>
            <w:tcW w:type="dxa" w:w="2160"/>
          </w:tcPr>
          <w:p>
            <w:r>
              <w:t>Filet + tomates sans matière grasse</w:t>
            </w:r>
          </w:p>
        </w:tc>
      </w:tr>
      <w:tr>
        <w:tc>
          <w:tcPr>
            <w:tcW w:type="dxa" w:w="2160"/>
          </w:tcPr>
          <w:p>
            <w:r>
              <w:t>Lentilles à la dijonnaise</w:t>
            </w:r>
          </w:p>
        </w:tc>
        <w:tc>
          <w:tcPr>
            <w:tcW w:type="dxa" w:w="2160"/>
          </w:tcPr>
          <w:p>
            <w:r>
              <w:t>Saucisse + moutarde</w:t>
            </w:r>
          </w:p>
        </w:tc>
        <w:tc>
          <w:tcPr>
            <w:tcW w:type="dxa" w:w="2160"/>
          </w:tcPr>
          <w:p>
            <w:r>
              <w:t>Lentilles seules</w:t>
            </w:r>
          </w:p>
        </w:tc>
        <w:tc>
          <w:tcPr>
            <w:tcW w:type="dxa" w:w="2160"/>
          </w:tcPr>
          <w:p>
            <w:r>
              <w:t>Lentilles + moutarde légère</w:t>
            </w:r>
          </w:p>
        </w:tc>
      </w:tr>
      <w:tr>
        <w:tc>
          <w:tcPr>
            <w:tcW w:type="dxa" w:w="2160"/>
          </w:tcPr>
          <w:p>
            <w:r>
              <w:t>Flan de légumes</w:t>
            </w:r>
          </w:p>
        </w:tc>
        <w:tc>
          <w:tcPr>
            <w:tcW w:type="dxa" w:w="2160"/>
          </w:tcPr>
          <w:p>
            <w:r>
              <w:t>Œufs + légumes</w:t>
            </w:r>
          </w:p>
        </w:tc>
        <w:tc>
          <w:tcPr>
            <w:tcW w:type="dxa" w:w="2160"/>
          </w:tcPr>
          <w:p>
            <w:r>
              <w:t>Tofu soyeux + légumes</w:t>
            </w:r>
          </w:p>
        </w:tc>
        <w:tc>
          <w:tcPr>
            <w:tcW w:type="dxa" w:w="2160"/>
          </w:tcPr>
          <w:p>
            <w:r>
              <w:t>Cuisson sans pâte, au four</w:t>
            </w:r>
          </w:p>
        </w:tc>
      </w:tr>
      <w:tr>
        <w:tc>
          <w:tcPr>
            <w:tcW w:type="dxa" w:w="2160"/>
          </w:tcPr>
          <w:p>
            <w:r>
              <w:t>Tomates farcies</w:t>
            </w:r>
          </w:p>
        </w:tc>
        <w:tc>
          <w:tcPr>
            <w:tcW w:type="dxa" w:w="2160"/>
          </w:tcPr>
          <w:p>
            <w:r>
              <w:t>Viande hachée</w:t>
            </w:r>
          </w:p>
        </w:tc>
        <w:tc>
          <w:tcPr>
            <w:tcW w:type="dxa" w:w="2160"/>
          </w:tcPr>
          <w:p>
            <w:r>
              <w:t>Riz + légumes/tofu</w:t>
            </w:r>
          </w:p>
        </w:tc>
        <w:tc>
          <w:tcPr>
            <w:tcW w:type="dxa" w:w="2160"/>
          </w:tcPr>
          <w:p>
            <w:r>
              <w:t>Viande + cuisson au four sans gras</w:t>
            </w:r>
          </w:p>
        </w:tc>
      </w:tr>
      <w:tr>
        <w:tc>
          <w:tcPr>
            <w:tcW w:type="dxa" w:w="2160"/>
          </w:tcPr>
          <w:p>
            <w:r>
              <w:t>Ragoût de légumes</w:t>
            </w:r>
          </w:p>
        </w:tc>
        <w:tc>
          <w:tcPr>
            <w:tcW w:type="dxa" w:w="2160"/>
          </w:tcPr>
          <w:p>
            <w:r>
              <w:t>Carottes, navets, pommes</w:t>
            </w:r>
          </w:p>
        </w:tc>
        <w:tc>
          <w:tcPr>
            <w:tcW w:type="dxa" w:w="2160"/>
          </w:tcPr>
          <w:p>
            <w:r>
              <w:t>100% vegan</w:t>
            </w:r>
          </w:p>
        </w:tc>
        <w:tc>
          <w:tcPr>
            <w:tcW w:type="dxa" w:w="2160"/>
          </w:tcPr>
          <w:p>
            <w:r>
              <w:t>Légumes vapeur + épices</w:t>
            </w:r>
          </w:p>
        </w:tc>
      </w:tr>
      <w:tr>
        <w:tc>
          <w:tcPr>
            <w:tcW w:type="dxa" w:w="2160"/>
          </w:tcPr>
          <w:p>
            <w:r>
              <w:t>Bœuf bourguignon</w:t>
            </w:r>
          </w:p>
        </w:tc>
        <w:tc>
          <w:tcPr>
            <w:tcW w:type="dxa" w:w="2160"/>
          </w:tcPr>
          <w:p>
            <w:r>
              <w:t>Bœuf mijoté au vin rouge</w:t>
            </w:r>
          </w:p>
        </w:tc>
        <w:tc>
          <w:tcPr>
            <w:tcW w:type="dxa" w:w="2160"/>
          </w:tcPr>
          <w:p>
            <w:r>
              <w:t>Seitan / Tofu</w:t>
            </w:r>
          </w:p>
        </w:tc>
        <w:tc>
          <w:tcPr>
            <w:tcW w:type="dxa" w:w="2160"/>
          </w:tcPr>
          <w:p>
            <w:r>
              <w:t>Bœuf maigre, cuisson légère sans gras</w:t>
            </w:r>
          </w:p>
        </w:tc>
      </w:tr>
      <w:tr>
        <w:tc>
          <w:tcPr>
            <w:tcW w:type="dxa" w:w="2160"/>
          </w:tcPr>
          <w:p>
            <w:r>
              <w:t>Tarte aux légumes du soleil</w:t>
            </w:r>
          </w:p>
        </w:tc>
        <w:tc>
          <w:tcPr>
            <w:tcW w:type="dxa" w:w="2160"/>
          </w:tcPr>
          <w:p>
            <w:r>
              <w:t>Avec pâte feuilletée</w:t>
            </w:r>
          </w:p>
        </w:tc>
        <w:tc>
          <w:tcPr>
            <w:tcW w:type="dxa" w:w="2160"/>
          </w:tcPr>
          <w:p>
            <w:r>
              <w:t>Pâte végétale</w:t>
            </w:r>
          </w:p>
        </w:tc>
        <w:tc>
          <w:tcPr>
            <w:tcW w:type="dxa" w:w="2160"/>
          </w:tcPr>
          <w:p>
            <w:r>
              <w:t>Tarte fine ou sans pâte</w:t>
            </w:r>
          </w:p>
        </w:tc>
      </w:tr>
      <w:tr>
        <w:tc>
          <w:tcPr>
            <w:tcW w:type="dxa" w:w="2160"/>
          </w:tcPr>
          <w:p>
            <w:r>
              <w:t>Sauté de veau express</w:t>
            </w:r>
          </w:p>
        </w:tc>
        <w:tc>
          <w:tcPr>
            <w:tcW w:type="dxa" w:w="2160"/>
          </w:tcPr>
          <w:p>
            <w:r>
              <w:t>Veau + champignons</w:t>
            </w:r>
          </w:p>
        </w:tc>
        <w:tc>
          <w:tcPr>
            <w:tcW w:type="dxa" w:w="2160"/>
          </w:tcPr>
          <w:p>
            <w:r>
              <w:t>Seitan / tofu</w:t>
            </w:r>
          </w:p>
        </w:tc>
        <w:tc>
          <w:tcPr>
            <w:tcW w:type="dxa" w:w="2160"/>
          </w:tcPr>
          <w:p>
            <w:r>
              <w:t>Viande blanche sans crème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